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2633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18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Игнатия Андреевича, </w:t>
      </w:r>
      <w:r>
        <w:rPr>
          <w:rStyle w:val="cat-UserDefinedgrp-29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Сомов И.А.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Сомов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Сомова И.А.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Сомова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514663 от 30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Сомова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Сомова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Сомова Игнатия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декабря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2633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3010240224690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15">
    <w:name w:val="cat-UserDefined grp-3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